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0067-01-2025-004046-35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Мыльникова Кирилла Витальевича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проживающего по адресу: </w:t>
      </w:r>
      <w:r>
        <w:rPr>
          <w:rStyle w:val="cat-User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3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Мыльников</w:t>
      </w:r>
      <w:r>
        <w:rPr>
          <w:rFonts w:ascii="Times New Roman" w:eastAsia="Times New Roman" w:hAnsi="Times New Roman" w:cs="Times New Roman"/>
          <w:sz w:val="25"/>
          <w:szCs w:val="25"/>
        </w:rPr>
        <w:t>К.В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31.01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Мыльников</w:t>
      </w:r>
      <w:r>
        <w:rPr>
          <w:rFonts w:ascii="Times New Roman" w:eastAsia="Times New Roman" w:hAnsi="Times New Roman" w:cs="Times New Roman"/>
          <w:sz w:val="25"/>
          <w:szCs w:val="25"/>
        </w:rPr>
        <w:t>К.В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>льникова К.В.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Мы</w:t>
      </w:r>
      <w:r>
        <w:rPr>
          <w:rFonts w:ascii="Times New Roman" w:eastAsia="Times New Roman" w:hAnsi="Times New Roman" w:cs="Times New Roman"/>
          <w:sz w:val="25"/>
          <w:szCs w:val="25"/>
        </w:rPr>
        <w:t>льникова К.В.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26104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Мы</w:t>
      </w:r>
      <w:r>
        <w:rPr>
          <w:rFonts w:ascii="Times New Roman" w:eastAsia="Times New Roman" w:hAnsi="Times New Roman" w:cs="Times New Roman"/>
          <w:sz w:val="25"/>
          <w:szCs w:val="25"/>
        </w:rPr>
        <w:t>льникова К.В.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Мы</w:t>
      </w:r>
      <w:r>
        <w:rPr>
          <w:rFonts w:ascii="Times New Roman" w:eastAsia="Times New Roman" w:hAnsi="Times New Roman" w:cs="Times New Roman"/>
          <w:sz w:val="25"/>
          <w:szCs w:val="25"/>
        </w:rPr>
        <w:t>льникова К.В.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Мыльникова Кирилла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890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4">
    <w:name w:val="cat-UserDefined grp-3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